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1EA" w:rsidRPr="008200A6" w:rsidRDefault="005C0CE7" w:rsidP="009461EA">
      <w:pPr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t xml:space="preserve">    </w:t>
      </w:r>
      <w:r w:rsidR="009461EA" w:rsidRPr="008200A6">
        <w:rPr>
          <w:rFonts w:ascii="Times New Roman" w:hAnsi="Times New Roman"/>
          <w:sz w:val="24"/>
          <w:szCs w:val="24"/>
        </w:rPr>
        <w:t xml:space="preserve">АВТОНОМНАЯ НЕКОММЕРЧЕСКАЯ ПРОФЕССИОНАЛЬНАЯ ОБРАЗОВАТЕЛЬНАЯ ОРГАНИЗАЦИЯ </w:t>
      </w:r>
    </w:p>
    <w:p w:rsidR="009461EA" w:rsidRPr="008200A6" w:rsidRDefault="009461EA" w:rsidP="009461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00A6">
        <w:rPr>
          <w:rFonts w:ascii="Times New Roman" w:hAnsi="Times New Roman"/>
          <w:b/>
          <w:sz w:val="24"/>
          <w:szCs w:val="24"/>
        </w:rPr>
        <w:t>«КУБАНСКИЙ ИНСТИТУТ ПРОФЕССИОНАЛЬНОГО ОБРАЗОВАНИЯ»</w:t>
      </w:r>
    </w:p>
    <w:p w:rsidR="009461EA" w:rsidRPr="008200A6" w:rsidRDefault="009461EA" w:rsidP="009461EA">
      <w:pPr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8200A6">
        <w:rPr>
          <w:rFonts w:ascii="Times New Roman" w:hAnsi="Times New Roman"/>
          <w:sz w:val="24"/>
          <w:szCs w:val="24"/>
        </w:rPr>
        <w:t>(АНПОО «КУБАНСКИЙ ИПО»)</w:t>
      </w:r>
    </w:p>
    <w:p w:rsidR="009461EA" w:rsidRPr="008A60EA" w:rsidRDefault="009461EA" w:rsidP="009461EA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461EA" w:rsidRDefault="009461EA" w:rsidP="009461EA">
      <w:pPr>
        <w:spacing w:after="0"/>
        <w:jc w:val="center"/>
        <w:rPr>
          <w:rFonts w:ascii="Times New Roman" w:hAnsi="Times New Roman"/>
          <w:b/>
          <w:spacing w:val="54"/>
          <w:sz w:val="28"/>
          <w:szCs w:val="28"/>
        </w:rPr>
      </w:pPr>
      <w:r w:rsidRPr="005D6E5D">
        <w:rPr>
          <w:rFonts w:ascii="Times New Roman" w:hAnsi="Times New Roman"/>
          <w:b/>
          <w:spacing w:val="54"/>
          <w:sz w:val="28"/>
          <w:szCs w:val="28"/>
        </w:rPr>
        <w:t>ПРИКАЗ</w:t>
      </w:r>
    </w:p>
    <w:p w:rsidR="009461EA" w:rsidRDefault="009461EA" w:rsidP="009461EA">
      <w:pPr>
        <w:spacing w:after="0"/>
        <w:jc w:val="center"/>
        <w:rPr>
          <w:rFonts w:ascii="Times New Roman" w:hAnsi="Times New Roman"/>
          <w:b/>
          <w:spacing w:val="54"/>
          <w:sz w:val="28"/>
          <w:szCs w:val="28"/>
        </w:rPr>
      </w:pPr>
    </w:p>
    <w:p w:rsidR="009461EA" w:rsidRDefault="00C35420" w:rsidP="009461E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="004961EA">
        <w:rPr>
          <w:rFonts w:ascii="Times New Roman" w:hAnsi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/>
          <w:b/>
          <w:sz w:val="28"/>
          <w:szCs w:val="28"/>
          <w:u w:val="single"/>
        </w:rPr>
        <w:t>.01.202</w:t>
      </w:r>
      <w:r w:rsidR="00467EBE">
        <w:rPr>
          <w:rFonts w:ascii="Times New Roman" w:hAnsi="Times New Roman"/>
          <w:b/>
          <w:sz w:val="28"/>
          <w:szCs w:val="28"/>
          <w:u w:val="single"/>
        </w:rPr>
        <w:t>6</w:t>
      </w:r>
      <w:r w:rsidR="0008471C">
        <w:rPr>
          <w:rFonts w:ascii="Times New Roman" w:hAnsi="Times New Roman"/>
          <w:b/>
          <w:sz w:val="28"/>
          <w:szCs w:val="28"/>
        </w:rPr>
        <w:tab/>
      </w:r>
      <w:r w:rsidR="0008471C">
        <w:rPr>
          <w:rFonts w:ascii="Times New Roman" w:hAnsi="Times New Roman"/>
          <w:b/>
          <w:sz w:val="28"/>
          <w:szCs w:val="28"/>
        </w:rPr>
        <w:tab/>
      </w:r>
      <w:r w:rsidR="0008471C">
        <w:rPr>
          <w:rFonts w:ascii="Times New Roman" w:hAnsi="Times New Roman"/>
          <w:b/>
          <w:sz w:val="28"/>
          <w:szCs w:val="28"/>
        </w:rPr>
        <w:tab/>
      </w:r>
      <w:r w:rsidR="0008471C">
        <w:rPr>
          <w:rFonts w:ascii="Times New Roman" w:hAnsi="Times New Roman"/>
          <w:b/>
          <w:sz w:val="28"/>
          <w:szCs w:val="28"/>
        </w:rPr>
        <w:tab/>
      </w:r>
      <w:r w:rsidR="0008471C">
        <w:rPr>
          <w:rFonts w:ascii="Times New Roman" w:hAnsi="Times New Roman"/>
          <w:b/>
          <w:sz w:val="28"/>
          <w:szCs w:val="28"/>
        </w:rPr>
        <w:tab/>
      </w:r>
      <w:r w:rsidR="0008471C">
        <w:rPr>
          <w:rFonts w:ascii="Times New Roman" w:hAnsi="Times New Roman"/>
          <w:b/>
          <w:sz w:val="28"/>
          <w:szCs w:val="28"/>
        </w:rPr>
        <w:tab/>
      </w:r>
      <w:r w:rsidR="0008471C">
        <w:rPr>
          <w:rFonts w:ascii="Times New Roman" w:hAnsi="Times New Roman"/>
          <w:b/>
          <w:sz w:val="28"/>
          <w:szCs w:val="28"/>
        </w:rPr>
        <w:tab/>
      </w:r>
      <w:r w:rsidR="0008471C">
        <w:rPr>
          <w:rFonts w:ascii="Times New Roman" w:hAnsi="Times New Roman"/>
          <w:b/>
          <w:sz w:val="28"/>
          <w:szCs w:val="28"/>
        </w:rPr>
        <w:tab/>
        <w:t xml:space="preserve">               № </w:t>
      </w:r>
      <w:r>
        <w:rPr>
          <w:rFonts w:ascii="Times New Roman" w:hAnsi="Times New Roman"/>
          <w:b/>
          <w:sz w:val="28"/>
          <w:szCs w:val="28"/>
        </w:rPr>
        <w:t>____</w:t>
      </w:r>
      <w:r w:rsidR="0008471C">
        <w:rPr>
          <w:rFonts w:ascii="Times New Roman" w:hAnsi="Times New Roman"/>
          <w:b/>
          <w:sz w:val="28"/>
          <w:szCs w:val="28"/>
        </w:rPr>
        <w:t>-О</w:t>
      </w:r>
    </w:p>
    <w:p w:rsidR="009461EA" w:rsidRDefault="009461EA" w:rsidP="009461E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461EA" w:rsidRPr="005D6E5D" w:rsidRDefault="009461EA" w:rsidP="009461E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6E5D">
        <w:rPr>
          <w:rFonts w:ascii="Times New Roman" w:hAnsi="Times New Roman"/>
          <w:sz w:val="28"/>
          <w:szCs w:val="28"/>
        </w:rPr>
        <w:t>Краснодар</w:t>
      </w:r>
    </w:p>
    <w:p w:rsidR="009461EA" w:rsidRDefault="009461EA" w:rsidP="009461EA">
      <w:pPr>
        <w:spacing w:after="0"/>
        <w:rPr>
          <w:rFonts w:ascii="Times New Roman" w:hAnsi="Times New Roman"/>
          <w:sz w:val="20"/>
          <w:szCs w:val="20"/>
        </w:rPr>
      </w:pPr>
    </w:p>
    <w:p w:rsidR="009461EA" w:rsidRDefault="009461EA" w:rsidP="009461EA">
      <w:pPr>
        <w:spacing w:after="0"/>
        <w:rPr>
          <w:rFonts w:ascii="Times New Roman" w:hAnsi="Times New Roman"/>
          <w:sz w:val="20"/>
          <w:szCs w:val="20"/>
        </w:rPr>
      </w:pPr>
    </w:p>
    <w:p w:rsidR="009461EA" w:rsidRDefault="00E76655" w:rsidP="009461EA">
      <w:pPr>
        <w:spacing w:after="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О проведении аттестации сотрудников</w:t>
      </w:r>
    </w:p>
    <w:p w:rsidR="00E900DA" w:rsidRDefault="00E900DA" w:rsidP="009461EA">
      <w:pPr>
        <w:spacing w:after="0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E900DA" w:rsidRDefault="00E76655" w:rsidP="004F485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 целью проверки уровня квалификации и соответствия занимаемым должностям</w:t>
      </w:r>
    </w:p>
    <w:p w:rsidR="000513B2" w:rsidRDefault="000513B2" w:rsidP="00E900DA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ПРИКАЗЫВАЮ:</w:t>
      </w:r>
    </w:p>
    <w:p w:rsidR="00E76655" w:rsidRDefault="00E76655" w:rsidP="00065A67">
      <w:pPr>
        <w:pStyle w:val="a6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Провести </w:t>
      </w:r>
      <w:r w:rsidR="00967222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467EBE">
        <w:rPr>
          <w:rFonts w:ascii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67222">
        <w:rPr>
          <w:rFonts w:ascii="Times New Roman" w:hAnsi="Times New Roman" w:cs="Times New Roman"/>
          <w:sz w:val="28"/>
          <w:szCs w:val="28"/>
          <w:lang w:eastAsia="ar-SA"/>
        </w:rPr>
        <w:t>марта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202</w:t>
      </w:r>
      <w:r w:rsidR="004961EA">
        <w:rPr>
          <w:rFonts w:ascii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года  аттестацию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педагогических работников Института, а также работников административно-управленческого аппарата, осуществляющих педагогическую деятельность на условиях совместительства, совмещения должностей или договора на выполнение педагогической работы.</w:t>
      </w:r>
    </w:p>
    <w:p w:rsidR="00610564" w:rsidRDefault="00610564" w:rsidP="00610564">
      <w:pPr>
        <w:pStyle w:val="a6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Составить и предоставить на </w:t>
      </w:r>
      <w:r w:rsidR="0015756E">
        <w:rPr>
          <w:rFonts w:ascii="Times New Roman" w:hAnsi="Times New Roman" w:cs="Times New Roman"/>
          <w:sz w:val="28"/>
          <w:szCs w:val="28"/>
          <w:lang w:eastAsia="ar-SA"/>
        </w:rPr>
        <w:t>утверждение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5756E">
        <w:rPr>
          <w:rFonts w:ascii="Times New Roman" w:hAnsi="Times New Roman" w:cs="Times New Roman"/>
          <w:sz w:val="28"/>
          <w:szCs w:val="28"/>
          <w:lang w:eastAsia="ar-SA"/>
        </w:rPr>
        <w:t>руководителю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организации список работников, подлежащих аттестации, и график проведения аттестации.</w:t>
      </w:r>
    </w:p>
    <w:p w:rsidR="00D65521" w:rsidRDefault="00D65521" w:rsidP="00065A67">
      <w:pPr>
        <w:pStyle w:val="a6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Создать аттестационную комиссию в составе:</w:t>
      </w:r>
    </w:p>
    <w:p w:rsidR="00B47D89" w:rsidRPr="00B47D89" w:rsidRDefault="00B47D89" w:rsidP="00B47D89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eastAsia="ar-SA"/>
        </w:rPr>
      </w:pPr>
      <w:r w:rsidRPr="00B47D89">
        <w:rPr>
          <w:rFonts w:ascii="Times New Roman" w:hAnsi="Times New Roman" w:cs="Times New Roman"/>
          <w:i/>
          <w:sz w:val="28"/>
          <w:szCs w:val="28"/>
          <w:lang w:eastAsia="ar-SA"/>
        </w:rPr>
        <w:t xml:space="preserve">Председатель:  </w:t>
      </w:r>
    </w:p>
    <w:p w:rsidR="00B47D89" w:rsidRDefault="00B47D89" w:rsidP="00B47D89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заместитель директора по СПО        Рухман Ирина Валерьевна</w:t>
      </w:r>
    </w:p>
    <w:p w:rsidR="00B47D89" w:rsidRPr="00B47D89" w:rsidRDefault="00B47D89" w:rsidP="00B47D89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eastAsia="ar-SA"/>
        </w:rPr>
      </w:pPr>
      <w:r w:rsidRPr="00B47D89">
        <w:rPr>
          <w:rFonts w:ascii="Times New Roman" w:hAnsi="Times New Roman" w:cs="Times New Roman"/>
          <w:i/>
          <w:sz w:val="28"/>
          <w:szCs w:val="28"/>
          <w:lang w:eastAsia="ar-SA"/>
        </w:rPr>
        <w:t>Заместитель председателя:</w:t>
      </w:r>
    </w:p>
    <w:p w:rsidR="00B47D89" w:rsidRDefault="00B47D89" w:rsidP="00B47D8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заместитель директора по КОД</w:t>
      </w:r>
    </w:p>
    <w:p w:rsidR="00B47D89" w:rsidRDefault="00B47D89" w:rsidP="00B47D8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и методической работе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Першакова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Татьяна Викторовна</w:t>
      </w:r>
      <w:r w:rsidRPr="00B47D8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B47D89" w:rsidRPr="00B47D89" w:rsidRDefault="00B47D89" w:rsidP="00B47D89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eastAsia="ar-SA"/>
        </w:rPr>
      </w:pPr>
      <w:r w:rsidRPr="00B47D89">
        <w:rPr>
          <w:rFonts w:ascii="Times New Roman" w:hAnsi="Times New Roman" w:cs="Times New Roman"/>
          <w:i/>
          <w:sz w:val="28"/>
          <w:szCs w:val="28"/>
          <w:lang w:eastAsia="ar-SA"/>
        </w:rPr>
        <w:t>Члены комиссии:</w:t>
      </w:r>
    </w:p>
    <w:p w:rsidR="00B47D89" w:rsidRDefault="00B47D89" w:rsidP="00B47D8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заместитель директора </w:t>
      </w:r>
    </w:p>
    <w:p w:rsidR="00A42289" w:rsidRDefault="00A42289" w:rsidP="00B47D8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по аккредитации </w:t>
      </w:r>
    </w:p>
    <w:p w:rsidR="00B47D89" w:rsidRDefault="00A42289" w:rsidP="00B47D8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и лицензированию</w:t>
      </w:r>
      <w:r w:rsidR="00B47D89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 w:rsidR="00B47D89">
        <w:rPr>
          <w:rFonts w:ascii="Times New Roman" w:hAnsi="Times New Roman" w:cs="Times New Roman"/>
          <w:sz w:val="28"/>
          <w:szCs w:val="28"/>
          <w:lang w:eastAsia="ar-SA"/>
        </w:rPr>
        <w:t xml:space="preserve"> Ушаков Алексей </w:t>
      </w:r>
      <w:proofErr w:type="spellStart"/>
      <w:r w:rsidR="00B47D89">
        <w:rPr>
          <w:rFonts w:ascii="Times New Roman" w:hAnsi="Times New Roman" w:cs="Times New Roman"/>
          <w:sz w:val="28"/>
          <w:szCs w:val="28"/>
          <w:lang w:eastAsia="ar-SA"/>
        </w:rPr>
        <w:t>Антонидович</w:t>
      </w:r>
      <w:proofErr w:type="spellEnd"/>
    </w:p>
    <w:p w:rsidR="00A42289" w:rsidRDefault="00A42289" w:rsidP="00B47D89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начальник </w:t>
      </w:r>
    </w:p>
    <w:p w:rsidR="00B47D89" w:rsidRDefault="00A42289" w:rsidP="00B47D89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отдела качества образования</w:t>
      </w:r>
      <w:r w:rsidR="00B47D89">
        <w:rPr>
          <w:rFonts w:ascii="Times New Roman" w:hAnsi="Times New Roman" w:cs="Times New Roman"/>
          <w:sz w:val="28"/>
          <w:szCs w:val="28"/>
          <w:lang w:eastAsia="ar-S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Андреева Елена Алексеевна</w:t>
      </w:r>
    </w:p>
    <w:p w:rsidR="00B47D89" w:rsidRDefault="00B47D89" w:rsidP="00D6552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47D89">
        <w:rPr>
          <w:rFonts w:ascii="Times New Roman" w:hAnsi="Times New Roman" w:cs="Times New Roman"/>
          <w:i/>
          <w:sz w:val="28"/>
          <w:szCs w:val="28"/>
          <w:lang w:eastAsia="ar-SA"/>
        </w:rPr>
        <w:t>Секретарь: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B47D89" w:rsidRPr="00D65521" w:rsidRDefault="00B47D89" w:rsidP="00B47D89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ОПиКО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Коваленко Инна Владимировна</w:t>
      </w:r>
    </w:p>
    <w:p w:rsidR="0015756E" w:rsidRDefault="0015756E" w:rsidP="00065A67">
      <w:pPr>
        <w:pStyle w:val="a6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Начальнику отдела правового и кадрового обеспечения Коваленко И.В. дать разъяснения персоналу о целях, порядке и правилах проведения аттестации.</w:t>
      </w:r>
    </w:p>
    <w:p w:rsidR="0015756E" w:rsidRDefault="00010424" w:rsidP="00065A67">
      <w:pPr>
        <w:pStyle w:val="a6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В срок до </w:t>
      </w:r>
      <w:r w:rsidR="00C35420">
        <w:rPr>
          <w:rFonts w:ascii="Times New Roman" w:hAnsi="Times New Roman" w:cs="Times New Roman"/>
          <w:sz w:val="28"/>
          <w:szCs w:val="28"/>
          <w:lang w:eastAsia="ar-SA"/>
        </w:rPr>
        <w:t>0</w:t>
      </w:r>
      <w:r w:rsidR="004961EA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="0015756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апреля</w:t>
      </w:r>
      <w:r w:rsidR="0015756E">
        <w:rPr>
          <w:rFonts w:ascii="Times New Roman" w:hAnsi="Times New Roman" w:cs="Times New Roman"/>
          <w:sz w:val="28"/>
          <w:szCs w:val="28"/>
          <w:lang w:eastAsia="ar-SA"/>
        </w:rPr>
        <w:t xml:space="preserve"> 202</w:t>
      </w:r>
      <w:r w:rsidR="00467EBE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="0015756E">
        <w:rPr>
          <w:rFonts w:ascii="Times New Roman" w:hAnsi="Times New Roman" w:cs="Times New Roman"/>
          <w:sz w:val="28"/>
          <w:szCs w:val="28"/>
          <w:lang w:eastAsia="ar-SA"/>
        </w:rPr>
        <w:t xml:space="preserve"> года предоставить руководителю организации итоги проведения аттестации.</w:t>
      </w:r>
    </w:p>
    <w:p w:rsidR="00065A67" w:rsidRDefault="004F4853" w:rsidP="00065A67">
      <w:pPr>
        <w:pStyle w:val="a6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Контроль выполнения настоящего приказа возложить на</w:t>
      </w:r>
      <w:r w:rsidR="005175F4">
        <w:rPr>
          <w:rFonts w:ascii="Times New Roman" w:hAnsi="Times New Roman" w:cs="Times New Roman"/>
          <w:sz w:val="28"/>
          <w:szCs w:val="28"/>
          <w:lang w:eastAsia="ar-SA"/>
        </w:rPr>
        <w:t xml:space="preserve"> начальника отдела правового и кадрового обеспечения Коваленко И.В.</w:t>
      </w:r>
    </w:p>
    <w:p w:rsidR="005175F4" w:rsidRDefault="005175F4" w:rsidP="005175F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175F4" w:rsidRDefault="005175F4" w:rsidP="005175F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175F4" w:rsidRDefault="005175F4" w:rsidP="005175F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175F4" w:rsidRDefault="005175F4" w:rsidP="005175F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175F4" w:rsidRDefault="005175F4" w:rsidP="005175F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175F4" w:rsidRDefault="005175F4" w:rsidP="005175F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175F4" w:rsidRPr="005175F4" w:rsidRDefault="005175F4" w:rsidP="005175F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E74CA" w:rsidRDefault="000E74CA" w:rsidP="000E74CA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3"/>
      </w:tblGrid>
      <w:tr w:rsidR="00CC7AA6" w:rsidRPr="00CC7AA6" w:rsidTr="00CC7AA6">
        <w:tc>
          <w:tcPr>
            <w:tcW w:w="4785" w:type="dxa"/>
          </w:tcPr>
          <w:p w:rsidR="00CC7AA6" w:rsidRPr="00CC7AA6" w:rsidRDefault="00CC7AA6" w:rsidP="00065A67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 xml:space="preserve"> </w:t>
            </w:r>
            <w:r w:rsidRPr="00CC7AA6">
              <w:rPr>
                <w:rFonts w:ascii="Times New Roman" w:hAnsi="Times New Roman" w:cs="Times New Roman"/>
                <w:b/>
                <w:sz w:val="28"/>
                <w:lang w:eastAsia="ar-SA"/>
              </w:rPr>
              <w:t>Директор</w:t>
            </w:r>
          </w:p>
        </w:tc>
        <w:tc>
          <w:tcPr>
            <w:tcW w:w="4786" w:type="dxa"/>
          </w:tcPr>
          <w:p w:rsidR="00CC7AA6" w:rsidRPr="00CC7AA6" w:rsidRDefault="00CC7AA6" w:rsidP="008701E5">
            <w:pPr>
              <w:jc w:val="center"/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 xml:space="preserve">      </w:t>
            </w:r>
            <w:r w:rsidR="00065A67">
              <w:rPr>
                <w:rFonts w:ascii="Times New Roman" w:hAnsi="Times New Roman" w:cs="Times New Roman"/>
                <w:b/>
                <w:sz w:val="28"/>
                <w:lang w:eastAsia="ar-SA"/>
              </w:rPr>
              <w:t xml:space="preserve">                         </w:t>
            </w:r>
            <w:r w:rsidR="008701E5">
              <w:rPr>
                <w:rFonts w:ascii="Times New Roman" w:hAnsi="Times New Roman" w:cs="Times New Roman"/>
                <w:b/>
                <w:sz w:val="28"/>
                <w:lang w:eastAsia="ar-SA"/>
              </w:rPr>
              <w:t>О.Л Шутов</w:t>
            </w:r>
          </w:p>
        </w:tc>
      </w:tr>
    </w:tbl>
    <w:p w:rsidR="00F81917" w:rsidRDefault="00F81917" w:rsidP="00B049D2">
      <w:pPr>
        <w:rPr>
          <w:rFonts w:ascii="Times New Roman" w:hAnsi="Times New Roman" w:cs="Times New Roman"/>
          <w:sz w:val="24"/>
          <w:lang w:eastAsia="ar-SA"/>
        </w:rPr>
      </w:pPr>
    </w:p>
    <w:p w:rsidR="00065A67" w:rsidRDefault="00065A67" w:rsidP="00B049D2">
      <w:pPr>
        <w:rPr>
          <w:rFonts w:ascii="Times New Roman" w:hAnsi="Times New Roman" w:cs="Times New Roman"/>
          <w:sz w:val="24"/>
          <w:lang w:eastAsia="ar-SA"/>
        </w:rPr>
      </w:pPr>
    </w:p>
    <w:p w:rsidR="005175F4" w:rsidRDefault="005175F4" w:rsidP="00B049D2">
      <w:pPr>
        <w:rPr>
          <w:rFonts w:ascii="Times New Roman" w:hAnsi="Times New Roman" w:cs="Times New Roman"/>
          <w:sz w:val="24"/>
          <w:lang w:eastAsia="ar-SA"/>
        </w:rPr>
      </w:pPr>
    </w:p>
    <w:p w:rsidR="005175F4" w:rsidRDefault="005175F4" w:rsidP="00B049D2">
      <w:pPr>
        <w:rPr>
          <w:rFonts w:ascii="Times New Roman" w:hAnsi="Times New Roman" w:cs="Times New Roman"/>
          <w:sz w:val="24"/>
          <w:lang w:eastAsia="ar-SA"/>
        </w:rPr>
      </w:pPr>
    </w:p>
    <w:p w:rsidR="005175F4" w:rsidRDefault="005175F4" w:rsidP="00B049D2">
      <w:pPr>
        <w:rPr>
          <w:rFonts w:ascii="Times New Roman" w:hAnsi="Times New Roman" w:cs="Times New Roman"/>
          <w:sz w:val="24"/>
          <w:lang w:eastAsia="ar-SA"/>
        </w:rPr>
      </w:pPr>
    </w:p>
    <w:p w:rsidR="0015756E" w:rsidRDefault="0015756E" w:rsidP="00B049D2">
      <w:pPr>
        <w:rPr>
          <w:rFonts w:ascii="Times New Roman" w:hAnsi="Times New Roman" w:cs="Times New Roman"/>
          <w:sz w:val="24"/>
          <w:lang w:eastAsia="ar-SA"/>
        </w:rPr>
      </w:pPr>
    </w:p>
    <w:p w:rsidR="0015756E" w:rsidRDefault="0015756E" w:rsidP="00B049D2">
      <w:pPr>
        <w:rPr>
          <w:rFonts w:ascii="Times New Roman" w:hAnsi="Times New Roman" w:cs="Times New Roman"/>
          <w:sz w:val="24"/>
          <w:lang w:eastAsia="ar-SA"/>
        </w:rPr>
      </w:pPr>
    </w:p>
    <w:p w:rsidR="0015756E" w:rsidRDefault="0015756E" w:rsidP="00B049D2">
      <w:pPr>
        <w:rPr>
          <w:rFonts w:ascii="Times New Roman" w:hAnsi="Times New Roman" w:cs="Times New Roman"/>
          <w:sz w:val="24"/>
          <w:lang w:eastAsia="ar-SA"/>
        </w:rPr>
      </w:pPr>
    </w:p>
    <w:p w:rsidR="0015756E" w:rsidRDefault="0015756E" w:rsidP="00B049D2">
      <w:pPr>
        <w:rPr>
          <w:rFonts w:ascii="Times New Roman" w:hAnsi="Times New Roman" w:cs="Times New Roman"/>
          <w:sz w:val="24"/>
          <w:lang w:eastAsia="ar-SA"/>
        </w:rPr>
      </w:pPr>
    </w:p>
    <w:p w:rsidR="0015756E" w:rsidRDefault="0015756E" w:rsidP="00B049D2">
      <w:pPr>
        <w:rPr>
          <w:rFonts w:ascii="Times New Roman" w:hAnsi="Times New Roman" w:cs="Times New Roman"/>
          <w:sz w:val="24"/>
          <w:lang w:eastAsia="ar-SA"/>
        </w:rPr>
      </w:pPr>
    </w:p>
    <w:p w:rsidR="0015756E" w:rsidRDefault="0015756E" w:rsidP="00B049D2">
      <w:pPr>
        <w:rPr>
          <w:rFonts w:ascii="Times New Roman" w:hAnsi="Times New Roman" w:cs="Times New Roman"/>
          <w:sz w:val="24"/>
          <w:lang w:eastAsia="ar-SA"/>
        </w:rPr>
      </w:pPr>
    </w:p>
    <w:p w:rsidR="0015756E" w:rsidRDefault="0015756E" w:rsidP="00B049D2">
      <w:pPr>
        <w:rPr>
          <w:rFonts w:ascii="Times New Roman" w:hAnsi="Times New Roman" w:cs="Times New Roman"/>
          <w:sz w:val="24"/>
          <w:lang w:eastAsia="ar-SA"/>
        </w:rPr>
      </w:pPr>
    </w:p>
    <w:p w:rsidR="0015756E" w:rsidRDefault="0015756E" w:rsidP="00B049D2">
      <w:pPr>
        <w:rPr>
          <w:rFonts w:ascii="Times New Roman" w:hAnsi="Times New Roman" w:cs="Times New Roman"/>
          <w:sz w:val="24"/>
          <w:lang w:eastAsia="ar-SA"/>
        </w:rPr>
      </w:pPr>
    </w:p>
    <w:p w:rsidR="006E01F3" w:rsidRDefault="006E01F3" w:rsidP="00B049D2">
      <w:pPr>
        <w:rPr>
          <w:rFonts w:ascii="Times New Roman" w:hAnsi="Times New Roman" w:cs="Times New Roman"/>
          <w:sz w:val="24"/>
          <w:lang w:eastAsia="ar-SA"/>
        </w:rPr>
      </w:pPr>
    </w:p>
    <w:p w:rsidR="006E01F3" w:rsidRDefault="006E01F3" w:rsidP="00B049D2">
      <w:pPr>
        <w:rPr>
          <w:rFonts w:ascii="Times New Roman" w:hAnsi="Times New Roman" w:cs="Times New Roman"/>
          <w:sz w:val="24"/>
          <w:lang w:eastAsia="ar-SA"/>
        </w:rPr>
      </w:pPr>
    </w:p>
    <w:p w:rsidR="00065A67" w:rsidRDefault="004961EA" w:rsidP="00065A67">
      <w:pPr>
        <w:spacing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Нестерова Юлия Александровна</w:t>
      </w:r>
    </w:p>
    <w:p w:rsidR="00065A67" w:rsidRDefault="00967222" w:rsidP="00065A67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(800</w:t>
      </w:r>
      <w:r w:rsidR="00065A67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500-40-68</w:t>
      </w:r>
      <w:r w:rsidR="004961EA">
        <w:rPr>
          <w:rFonts w:ascii="Times New Roman" w:hAnsi="Times New Roman"/>
          <w:sz w:val="20"/>
          <w:szCs w:val="20"/>
        </w:rPr>
        <w:t>, доб.1120</w:t>
      </w:r>
      <w:bookmarkStart w:id="0" w:name="_GoBack"/>
      <w:bookmarkEnd w:id="0"/>
    </w:p>
    <w:p w:rsidR="005634FE" w:rsidRPr="005634FE" w:rsidRDefault="005634FE" w:rsidP="005634FE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634FE">
        <w:rPr>
          <w:rFonts w:ascii="Times New Roman" w:hAnsi="Times New Roman" w:cs="Times New Roman"/>
          <w:sz w:val="28"/>
          <w:szCs w:val="28"/>
        </w:rPr>
        <w:lastRenderedPageBreak/>
        <w:t xml:space="preserve">С приказом </w:t>
      </w:r>
      <w:proofErr w:type="gramStart"/>
      <w:r w:rsidRPr="005634FE">
        <w:rPr>
          <w:rFonts w:ascii="Times New Roman" w:hAnsi="Times New Roman" w:cs="Times New Roman"/>
          <w:sz w:val="28"/>
          <w:szCs w:val="28"/>
        </w:rPr>
        <w:t>ознакомлены :</w:t>
      </w:r>
      <w:proofErr w:type="gramEnd"/>
    </w:p>
    <w:p w:rsidR="005634FE" w:rsidRDefault="005634FE" w:rsidP="005634F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заместитель директора по СПО                                         И.В. Рухман</w:t>
      </w:r>
    </w:p>
    <w:p w:rsidR="005634FE" w:rsidRDefault="005634FE" w:rsidP="005634F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634FE" w:rsidRDefault="005634FE" w:rsidP="005634F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заместитель директора по КОД</w:t>
      </w:r>
    </w:p>
    <w:p w:rsidR="005634FE" w:rsidRDefault="005634FE" w:rsidP="005634F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и методической работе                                                       Т.В.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Першакова</w:t>
      </w:r>
      <w:proofErr w:type="spellEnd"/>
    </w:p>
    <w:p w:rsidR="005634FE" w:rsidRDefault="005634FE" w:rsidP="005634F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634FE" w:rsidRDefault="005634FE" w:rsidP="005634F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заместитель директора </w:t>
      </w:r>
    </w:p>
    <w:p w:rsidR="005634FE" w:rsidRDefault="005634FE" w:rsidP="005634F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по учебной работе                                                               А.А. Ушаков</w:t>
      </w:r>
    </w:p>
    <w:p w:rsidR="005634FE" w:rsidRDefault="005634FE" w:rsidP="005634F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634FE" w:rsidRDefault="00BD77C3" w:rsidP="005634F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начальник</w:t>
      </w:r>
    </w:p>
    <w:p w:rsidR="005634FE" w:rsidRDefault="00BD77C3" w:rsidP="005634F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отдела качества образования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5634FE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>Е.А. Андреева</w:t>
      </w:r>
    </w:p>
    <w:p w:rsidR="005634FE" w:rsidRDefault="005634FE" w:rsidP="005634F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634FE" w:rsidRDefault="005634FE" w:rsidP="005634F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начальник отдела правого                                                   </w:t>
      </w:r>
    </w:p>
    <w:p w:rsidR="005634FE" w:rsidRPr="00D65521" w:rsidRDefault="005634FE" w:rsidP="005634F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и кадрового обеспечения</w:t>
      </w:r>
      <w:r w:rsidR="00DC7F9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DC7F9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DC7F9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DC7F9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DC7F90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И.В. Коваленко</w:t>
      </w:r>
    </w:p>
    <w:p w:rsidR="00065A67" w:rsidRDefault="00065A67" w:rsidP="00B049D2">
      <w:pPr>
        <w:rPr>
          <w:rFonts w:ascii="Times New Roman" w:hAnsi="Times New Roman" w:cs="Times New Roman"/>
          <w:sz w:val="24"/>
          <w:lang w:eastAsia="ar-SA"/>
        </w:rPr>
      </w:pPr>
    </w:p>
    <w:sectPr w:rsidR="00065A67" w:rsidSect="0015756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F44A58"/>
    <w:multiLevelType w:val="hybridMultilevel"/>
    <w:tmpl w:val="44E45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1381D"/>
    <w:multiLevelType w:val="hybridMultilevel"/>
    <w:tmpl w:val="3DB25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256D7"/>
    <w:multiLevelType w:val="hybridMultilevel"/>
    <w:tmpl w:val="080C1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2315"/>
    <w:multiLevelType w:val="hybridMultilevel"/>
    <w:tmpl w:val="29447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3719B"/>
    <w:multiLevelType w:val="hybridMultilevel"/>
    <w:tmpl w:val="B67E6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620CB"/>
    <w:multiLevelType w:val="hybridMultilevel"/>
    <w:tmpl w:val="D72EB1B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7B1C"/>
    <w:multiLevelType w:val="hybridMultilevel"/>
    <w:tmpl w:val="C73E2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270D6"/>
    <w:multiLevelType w:val="hybridMultilevel"/>
    <w:tmpl w:val="057240EC"/>
    <w:lvl w:ilvl="0" w:tplc="F0AEE4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E803A1"/>
    <w:multiLevelType w:val="multilevel"/>
    <w:tmpl w:val="1026DB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EA97D2D"/>
    <w:multiLevelType w:val="hybridMultilevel"/>
    <w:tmpl w:val="84E61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54981"/>
    <w:multiLevelType w:val="hybridMultilevel"/>
    <w:tmpl w:val="5DA62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021B9"/>
    <w:multiLevelType w:val="hybridMultilevel"/>
    <w:tmpl w:val="DA60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311C4"/>
    <w:multiLevelType w:val="hybridMultilevel"/>
    <w:tmpl w:val="70BA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753BD"/>
    <w:multiLevelType w:val="hybridMultilevel"/>
    <w:tmpl w:val="BCCC5BAC"/>
    <w:lvl w:ilvl="0" w:tplc="F0AEE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86370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12"/>
  </w:num>
  <w:num w:numId="8">
    <w:abstractNumId w:val="10"/>
  </w:num>
  <w:num w:numId="9">
    <w:abstractNumId w:val="3"/>
  </w:num>
  <w:num w:numId="10">
    <w:abstractNumId w:val="16"/>
  </w:num>
  <w:num w:numId="11">
    <w:abstractNumId w:val="13"/>
  </w:num>
  <w:num w:numId="12">
    <w:abstractNumId w:val="6"/>
  </w:num>
  <w:num w:numId="13">
    <w:abstractNumId w:val="9"/>
  </w:num>
  <w:num w:numId="14">
    <w:abstractNumId w:val="4"/>
  </w:num>
  <w:num w:numId="15">
    <w:abstractNumId w:val="15"/>
  </w:num>
  <w:num w:numId="16">
    <w:abstractNumId w:val="14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E7"/>
    <w:rsid w:val="00010424"/>
    <w:rsid w:val="00016829"/>
    <w:rsid w:val="000513B2"/>
    <w:rsid w:val="00065A67"/>
    <w:rsid w:val="0008471C"/>
    <w:rsid w:val="000E74CA"/>
    <w:rsid w:val="00136734"/>
    <w:rsid w:val="0015756E"/>
    <w:rsid w:val="00162FAB"/>
    <w:rsid w:val="00183846"/>
    <w:rsid w:val="00187007"/>
    <w:rsid w:val="001B614E"/>
    <w:rsid w:val="001F540D"/>
    <w:rsid w:val="00200150"/>
    <w:rsid w:val="00204EF6"/>
    <w:rsid w:val="00222F0D"/>
    <w:rsid w:val="00263FE7"/>
    <w:rsid w:val="002647A8"/>
    <w:rsid w:val="00292019"/>
    <w:rsid w:val="002A7511"/>
    <w:rsid w:val="00330C30"/>
    <w:rsid w:val="003623C4"/>
    <w:rsid w:val="0038351D"/>
    <w:rsid w:val="0038738E"/>
    <w:rsid w:val="003975B8"/>
    <w:rsid w:val="003C1872"/>
    <w:rsid w:val="003E7E2D"/>
    <w:rsid w:val="003F62B4"/>
    <w:rsid w:val="00413148"/>
    <w:rsid w:val="004207EB"/>
    <w:rsid w:val="00443A11"/>
    <w:rsid w:val="0044756E"/>
    <w:rsid w:val="00467EBE"/>
    <w:rsid w:val="004961EA"/>
    <w:rsid w:val="004C5F44"/>
    <w:rsid w:val="004F4853"/>
    <w:rsid w:val="005048F3"/>
    <w:rsid w:val="00513756"/>
    <w:rsid w:val="005175F4"/>
    <w:rsid w:val="00517AA7"/>
    <w:rsid w:val="005634FE"/>
    <w:rsid w:val="0057002E"/>
    <w:rsid w:val="005C0CE7"/>
    <w:rsid w:val="005E0125"/>
    <w:rsid w:val="00610564"/>
    <w:rsid w:val="00637474"/>
    <w:rsid w:val="006823D2"/>
    <w:rsid w:val="006B12FF"/>
    <w:rsid w:val="006E01F3"/>
    <w:rsid w:val="006F1CF1"/>
    <w:rsid w:val="00713633"/>
    <w:rsid w:val="00715DED"/>
    <w:rsid w:val="008065A2"/>
    <w:rsid w:val="00851127"/>
    <w:rsid w:val="008644E3"/>
    <w:rsid w:val="008701E5"/>
    <w:rsid w:val="00870D2D"/>
    <w:rsid w:val="00895CD8"/>
    <w:rsid w:val="008C72D5"/>
    <w:rsid w:val="008E1557"/>
    <w:rsid w:val="0093363A"/>
    <w:rsid w:val="00943B63"/>
    <w:rsid w:val="009461EA"/>
    <w:rsid w:val="00967222"/>
    <w:rsid w:val="009A2797"/>
    <w:rsid w:val="009B7947"/>
    <w:rsid w:val="009D28F9"/>
    <w:rsid w:val="009D3230"/>
    <w:rsid w:val="00A03424"/>
    <w:rsid w:val="00A0450D"/>
    <w:rsid w:val="00A2263B"/>
    <w:rsid w:val="00A26990"/>
    <w:rsid w:val="00A42289"/>
    <w:rsid w:val="00A61994"/>
    <w:rsid w:val="00A72623"/>
    <w:rsid w:val="00A73031"/>
    <w:rsid w:val="00AA11E7"/>
    <w:rsid w:val="00AC4120"/>
    <w:rsid w:val="00AE3C6D"/>
    <w:rsid w:val="00B049D2"/>
    <w:rsid w:val="00B129D1"/>
    <w:rsid w:val="00B267DE"/>
    <w:rsid w:val="00B47D89"/>
    <w:rsid w:val="00B7396C"/>
    <w:rsid w:val="00B920CC"/>
    <w:rsid w:val="00BD2FD2"/>
    <w:rsid w:val="00BD5FD2"/>
    <w:rsid w:val="00BD77C3"/>
    <w:rsid w:val="00BF04B0"/>
    <w:rsid w:val="00C31548"/>
    <w:rsid w:val="00C3377A"/>
    <w:rsid w:val="00C35420"/>
    <w:rsid w:val="00C4755D"/>
    <w:rsid w:val="00C908EE"/>
    <w:rsid w:val="00CC468F"/>
    <w:rsid w:val="00CC7AA6"/>
    <w:rsid w:val="00CF00BB"/>
    <w:rsid w:val="00D5515C"/>
    <w:rsid w:val="00D60BA6"/>
    <w:rsid w:val="00D65521"/>
    <w:rsid w:val="00D95597"/>
    <w:rsid w:val="00DB4673"/>
    <w:rsid w:val="00DC7F90"/>
    <w:rsid w:val="00DE35CF"/>
    <w:rsid w:val="00DE6532"/>
    <w:rsid w:val="00DE79AC"/>
    <w:rsid w:val="00E30C95"/>
    <w:rsid w:val="00E74A34"/>
    <w:rsid w:val="00E76655"/>
    <w:rsid w:val="00E900DA"/>
    <w:rsid w:val="00EC55E6"/>
    <w:rsid w:val="00EE7F77"/>
    <w:rsid w:val="00F20E38"/>
    <w:rsid w:val="00F36690"/>
    <w:rsid w:val="00F408F0"/>
    <w:rsid w:val="00F76E99"/>
    <w:rsid w:val="00F81917"/>
    <w:rsid w:val="00F958DE"/>
    <w:rsid w:val="00F96709"/>
    <w:rsid w:val="00FE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A486"/>
  <w15:docId w15:val="{FA1F4326-9B16-46DF-A35E-380B3279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E2D"/>
  </w:style>
  <w:style w:type="paragraph" w:styleId="1">
    <w:name w:val="heading 1"/>
    <w:basedOn w:val="a"/>
    <w:next w:val="a"/>
    <w:link w:val="10"/>
    <w:qFormat/>
    <w:rsid w:val="005C0CE7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5C0CE7"/>
    <w:pPr>
      <w:keepNext/>
      <w:tabs>
        <w:tab w:val="num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CE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5C0CE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Body Text"/>
    <w:basedOn w:val="a"/>
    <w:link w:val="a4"/>
    <w:semiHidden/>
    <w:rsid w:val="005C0CE7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5C0CE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21">
    <w:name w:val="Основной текст 21"/>
    <w:basedOn w:val="a"/>
    <w:rsid w:val="00F3669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5">
    <w:name w:val="Table Grid"/>
    <w:basedOn w:val="a1"/>
    <w:uiPriority w:val="59"/>
    <w:rsid w:val="002001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95CD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D7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7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ИЭиУ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ХЭС</dc:creator>
  <cp:lastModifiedBy>Нестерова Юлия Александровна</cp:lastModifiedBy>
  <cp:revision>3</cp:revision>
  <cp:lastPrinted>2025-01-13T06:35:00Z</cp:lastPrinted>
  <dcterms:created xsi:type="dcterms:W3CDTF">2026-01-26T05:43:00Z</dcterms:created>
  <dcterms:modified xsi:type="dcterms:W3CDTF">2026-01-26T05:48:00Z</dcterms:modified>
</cp:coreProperties>
</file>